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80" w:rsidRPr="009057C8" w:rsidRDefault="00FD3F80" w:rsidP="00FD3F80">
      <w:pPr>
        <w:spacing w:after="0" w:line="360" w:lineRule="auto"/>
        <w:jc w:val="right"/>
        <w:outlineLvl w:val="0"/>
        <w:rPr>
          <w:rFonts w:ascii="Arial" w:hAnsi="Arial" w:cs="Arial"/>
        </w:rPr>
      </w:pPr>
      <w:r w:rsidRPr="009057C8">
        <w:rPr>
          <w:rFonts w:ascii="Arial" w:hAnsi="Arial" w:cs="Arial"/>
        </w:rPr>
        <w:t xml:space="preserve">Novo Hamburgo, ___ de _____ </w:t>
      </w:r>
      <w:proofErr w:type="spellStart"/>
      <w:r w:rsidRPr="009057C8">
        <w:rPr>
          <w:rFonts w:ascii="Arial" w:hAnsi="Arial" w:cs="Arial"/>
        </w:rPr>
        <w:t>de</w:t>
      </w:r>
      <w:proofErr w:type="spellEnd"/>
      <w:r w:rsidRPr="009057C8">
        <w:rPr>
          <w:rFonts w:ascii="Arial" w:hAnsi="Arial" w:cs="Arial"/>
        </w:rPr>
        <w:t xml:space="preserve"> 201_.</w:t>
      </w: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>À Comissão do Programa de Pós-Graduação em Qualidade Ambiental</w:t>
      </w: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>Universidade Feevale</w:t>
      </w: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>Prezada Comissão:</w:t>
      </w: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>Encaminho para apreciação da Comissão</w:t>
      </w:r>
      <w:r w:rsidR="00FD3F80" w:rsidRPr="009057C8">
        <w:rPr>
          <w:rFonts w:ascii="Arial" w:hAnsi="Arial" w:cs="Arial"/>
        </w:rPr>
        <w:t xml:space="preserve"> deste Curso, a versão final da Dissertação/Tese </w:t>
      </w:r>
      <w:r w:rsidRPr="009057C8">
        <w:rPr>
          <w:rFonts w:ascii="Arial" w:hAnsi="Arial" w:cs="Arial"/>
        </w:rPr>
        <w:t xml:space="preserve">de </w:t>
      </w:r>
      <w:r w:rsidR="00FD3F80" w:rsidRPr="009057C8">
        <w:rPr>
          <w:rFonts w:ascii="Arial" w:hAnsi="Arial" w:cs="Arial"/>
        </w:rPr>
        <w:t>Mestrado/Doutorado</w:t>
      </w:r>
      <w:r w:rsidRPr="009057C8">
        <w:rPr>
          <w:rFonts w:ascii="Arial" w:hAnsi="Arial" w:cs="Arial"/>
        </w:rPr>
        <w:t xml:space="preserve"> </w:t>
      </w:r>
      <w:proofErr w:type="gramStart"/>
      <w:r w:rsidRPr="009057C8">
        <w:rPr>
          <w:rFonts w:ascii="Arial" w:hAnsi="Arial" w:cs="Arial"/>
        </w:rPr>
        <w:t>do(</w:t>
      </w:r>
      <w:proofErr w:type="gramEnd"/>
      <w:r w:rsidRPr="009057C8">
        <w:rPr>
          <w:rFonts w:ascii="Arial" w:hAnsi="Arial" w:cs="Arial"/>
        </w:rPr>
        <w:t xml:space="preserve">a) aluno(a) </w:t>
      </w:r>
      <w:r w:rsidR="00FD3F80" w:rsidRPr="009057C8">
        <w:rPr>
          <w:rFonts w:ascii="Arial" w:hAnsi="Arial" w:cs="Arial"/>
        </w:rPr>
        <w:t>____________________________________</w:t>
      </w:r>
      <w:r w:rsidRPr="009057C8">
        <w:rPr>
          <w:rFonts w:ascii="Arial" w:hAnsi="Arial" w:cs="Arial"/>
        </w:rPr>
        <w:t xml:space="preserve">, por mim orientado(a), com as devidas alterações sugeridas pela banca. </w:t>
      </w:r>
    </w:p>
    <w:p w:rsidR="009057C8" w:rsidRPr="009057C8" w:rsidRDefault="009057C8" w:rsidP="009057C8">
      <w:pPr>
        <w:spacing w:after="0" w:line="360" w:lineRule="auto"/>
        <w:jc w:val="both"/>
        <w:rPr>
          <w:rFonts w:ascii="Arial" w:hAnsi="Arial" w:cs="Arial"/>
        </w:rPr>
      </w:pPr>
    </w:p>
    <w:p w:rsidR="009057C8" w:rsidRPr="009057C8" w:rsidRDefault="009057C8" w:rsidP="009057C8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>Aproveito para responder os seguintes questionamentos:</w:t>
      </w:r>
    </w:p>
    <w:p w:rsidR="009057C8" w:rsidRPr="009057C8" w:rsidRDefault="009057C8" w:rsidP="009057C8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 xml:space="preserve">A dissertação/tese resulta da </w:t>
      </w:r>
      <w:proofErr w:type="spellStart"/>
      <w:r w:rsidRPr="009057C8">
        <w:rPr>
          <w:rFonts w:ascii="Arial" w:hAnsi="Arial" w:cs="Arial"/>
        </w:rPr>
        <w:t>indissociabilidade</w:t>
      </w:r>
      <w:proofErr w:type="spellEnd"/>
      <w:r w:rsidRPr="009057C8">
        <w:rPr>
          <w:rFonts w:ascii="Arial" w:hAnsi="Arial" w:cs="Arial"/>
        </w:rPr>
        <w:t xml:space="preserve"> com o ensino e a extensão? </w:t>
      </w:r>
    </w:p>
    <w:p w:rsidR="009057C8" w:rsidRPr="009057C8" w:rsidRDefault="009057C8" w:rsidP="009057C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9057C8">
        <w:rPr>
          <w:rFonts w:ascii="Arial" w:hAnsi="Arial" w:cs="Arial"/>
        </w:rPr>
        <w:t>(  )</w:t>
      </w:r>
      <w:proofErr w:type="gramEnd"/>
      <w:r w:rsidRPr="009057C8">
        <w:rPr>
          <w:rFonts w:ascii="Arial" w:hAnsi="Arial" w:cs="Arial"/>
        </w:rPr>
        <w:t xml:space="preserve"> Não (  ) Sim </w:t>
      </w:r>
    </w:p>
    <w:p w:rsidR="009057C8" w:rsidRPr="009057C8" w:rsidRDefault="009057C8" w:rsidP="009057C8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 xml:space="preserve">Descreva de que forma se deu esta </w:t>
      </w:r>
      <w:proofErr w:type="spellStart"/>
      <w:r w:rsidRPr="009057C8">
        <w:rPr>
          <w:rFonts w:ascii="Arial" w:hAnsi="Arial" w:cs="Arial"/>
        </w:rPr>
        <w:t>indissociabilidade</w:t>
      </w:r>
      <w:proofErr w:type="spellEnd"/>
      <w:r w:rsidRPr="009057C8">
        <w:rPr>
          <w:rFonts w:ascii="Arial" w:hAnsi="Arial" w:cs="Arial"/>
        </w:rPr>
        <w:t>: __________________________</w:t>
      </w:r>
    </w:p>
    <w:p w:rsidR="009057C8" w:rsidRPr="009057C8" w:rsidRDefault="009057C8" w:rsidP="009057C8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>_____________________________________________________________________</w:t>
      </w:r>
    </w:p>
    <w:p w:rsidR="009057C8" w:rsidRPr="009057C8" w:rsidRDefault="009057C8" w:rsidP="009057C8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 xml:space="preserve">A dissertação/tese tem vínculo com algum projeto de extensão Institucional? </w:t>
      </w:r>
    </w:p>
    <w:p w:rsidR="009057C8" w:rsidRPr="009057C8" w:rsidRDefault="009057C8" w:rsidP="009057C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9057C8">
        <w:rPr>
          <w:rFonts w:ascii="Arial" w:hAnsi="Arial" w:cs="Arial"/>
        </w:rPr>
        <w:t>(  )</w:t>
      </w:r>
      <w:proofErr w:type="gramEnd"/>
      <w:r w:rsidRPr="009057C8">
        <w:rPr>
          <w:rFonts w:ascii="Arial" w:hAnsi="Arial" w:cs="Arial"/>
        </w:rPr>
        <w:t xml:space="preserve"> Não (  ) Sim Qual?_____________________________________________</w:t>
      </w:r>
    </w:p>
    <w:p w:rsidR="009057C8" w:rsidRPr="009057C8" w:rsidRDefault="009057C8" w:rsidP="009057C8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 xml:space="preserve">A dissertação/tese possui alguma relação com alguma disciplina da Graduação ou da Pós-graduação? </w:t>
      </w:r>
    </w:p>
    <w:p w:rsidR="009057C8" w:rsidRPr="009057C8" w:rsidRDefault="009057C8" w:rsidP="009057C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9057C8">
        <w:rPr>
          <w:rFonts w:ascii="Arial" w:hAnsi="Arial" w:cs="Arial"/>
        </w:rPr>
        <w:t>(  )</w:t>
      </w:r>
      <w:proofErr w:type="gramEnd"/>
      <w:r w:rsidRPr="009057C8">
        <w:rPr>
          <w:rFonts w:ascii="Arial" w:hAnsi="Arial" w:cs="Arial"/>
        </w:rPr>
        <w:t xml:space="preserve"> Não (  ) Sim Qual?_____________________________________________</w:t>
      </w: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>Sendo o que tinha para o momento, coloco-me à disposição para os esclarecimentos que se fizerem necessários.</w:t>
      </w: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>Atenciosamente,</w:t>
      </w:r>
    </w:p>
    <w:p w:rsidR="00F47C36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9057C8" w:rsidRPr="009057C8" w:rsidRDefault="009057C8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>___________________________________</w:t>
      </w:r>
    </w:p>
    <w:p w:rsidR="00FD3F80" w:rsidRPr="009057C8" w:rsidRDefault="00FD3F80" w:rsidP="00FD3F80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9057C8">
        <w:rPr>
          <w:rFonts w:ascii="Arial" w:hAnsi="Arial" w:cs="Arial"/>
        </w:rPr>
        <w:t>Prof.(</w:t>
      </w:r>
      <w:proofErr w:type="gramEnd"/>
      <w:r w:rsidRPr="009057C8">
        <w:rPr>
          <w:rFonts w:ascii="Arial" w:hAnsi="Arial" w:cs="Arial"/>
        </w:rPr>
        <w:t>ª) Dr.(ª) (nome e assinatura do orientador)</w:t>
      </w:r>
      <w:bookmarkStart w:id="0" w:name="_GoBack"/>
      <w:bookmarkEnd w:id="0"/>
    </w:p>
    <w:p w:rsidR="00FD3F80" w:rsidRDefault="00FD3F80" w:rsidP="00F47C36">
      <w:pPr>
        <w:spacing w:after="0" w:line="360" w:lineRule="auto"/>
        <w:jc w:val="both"/>
        <w:rPr>
          <w:rFonts w:ascii="Arial" w:hAnsi="Arial" w:cs="Arial"/>
        </w:rPr>
      </w:pPr>
    </w:p>
    <w:p w:rsidR="009057C8" w:rsidRPr="009057C8" w:rsidRDefault="009057C8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9057C8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9057C8">
        <w:rPr>
          <w:rFonts w:ascii="Arial" w:hAnsi="Arial" w:cs="Arial"/>
        </w:rPr>
        <w:t>___________________________________</w:t>
      </w:r>
    </w:p>
    <w:p w:rsidR="00F47C36" w:rsidRPr="009057C8" w:rsidRDefault="00FD3F80" w:rsidP="00FD3F80">
      <w:pPr>
        <w:spacing w:after="0" w:line="360" w:lineRule="auto"/>
        <w:rPr>
          <w:rFonts w:ascii="Arial" w:hAnsi="Arial" w:cs="Arial"/>
        </w:rPr>
      </w:pPr>
      <w:r w:rsidRPr="009057C8">
        <w:rPr>
          <w:rFonts w:ascii="Arial" w:hAnsi="Arial" w:cs="Arial"/>
        </w:rPr>
        <w:t>(</w:t>
      </w:r>
      <w:proofErr w:type="gramStart"/>
      <w:r w:rsidRPr="009057C8">
        <w:rPr>
          <w:rFonts w:ascii="Arial" w:hAnsi="Arial" w:cs="Arial"/>
        </w:rPr>
        <w:t>nome</w:t>
      </w:r>
      <w:proofErr w:type="gramEnd"/>
      <w:r w:rsidRPr="009057C8">
        <w:rPr>
          <w:rFonts w:ascii="Arial" w:hAnsi="Arial" w:cs="Arial"/>
        </w:rPr>
        <w:t xml:space="preserve"> e assinatura do aluno)</w:t>
      </w:r>
    </w:p>
    <w:sectPr w:rsidR="00F47C36" w:rsidRPr="009057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28" w:rsidRDefault="00A87B28" w:rsidP="006B6404">
      <w:pPr>
        <w:spacing w:after="0" w:line="240" w:lineRule="auto"/>
      </w:pPr>
      <w:r>
        <w:separator/>
      </w:r>
    </w:p>
  </w:endnote>
  <w:endnote w:type="continuationSeparator" w:id="0">
    <w:p w:rsidR="00A87B28" w:rsidRDefault="00A87B28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3056D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28" w:rsidRDefault="00A87B28" w:rsidP="006B6404">
      <w:pPr>
        <w:spacing w:after="0" w:line="240" w:lineRule="auto"/>
      </w:pPr>
      <w:r>
        <w:separator/>
      </w:r>
    </w:p>
  </w:footnote>
  <w:footnote w:type="continuationSeparator" w:id="0">
    <w:p w:rsidR="00A87B28" w:rsidRDefault="00A87B28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27188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-371475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27188D"/>
    <w:rsid w:val="003056D6"/>
    <w:rsid w:val="00404193"/>
    <w:rsid w:val="0065742C"/>
    <w:rsid w:val="006B6404"/>
    <w:rsid w:val="009057C8"/>
    <w:rsid w:val="00A87B28"/>
    <w:rsid w:val="00C409FD"/>
    <w:rsid w:val="00F47C36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DF93248"/>
  <w15:docId w15:val="{2D2628CE-9384-4518-8789-203E0F6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71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7188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0BE6-E3D1-4617-A098-75589B70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2015-02-09T17:36:00Z</cp:lastPrinted>
  <dcterms:created xsi:type="dcterms:W3CDTF">2019-07-19T23:30:00Z</dcterms:created>
  <dcterms:modified xsi:type="dcterms:W3CDTF">2019-07-19T23:30:00Z</dcterms:modified>
</cp:coreProperties>
</file>